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1231-81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Палкичева Игоря Николаевича,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Палкичев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86220002987759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Палкичев И.Н.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Палкичев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18810086220002987759 от 13.01.2024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Палкичева И.Н.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Палкичева Игоря Николаевича,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Палкичев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3082520127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3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36C1-5862-4383-AE55-23AE4A0685F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